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425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12 мая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Мезенцева Ивана Дмитриевича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0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проживающего по адресу: </w:t>
      </w:r>
      <w:r>
        <w:rPr>
          <w:rStyle w:val="cat-UserDefinedgrp-4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1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Мезенцев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3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20.04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в сумме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750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4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06.02.2026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правонарушения, предусмотренного ч. 2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17.02.2026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4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06.02.2026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17.02.2026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20.04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штрафа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Мезенцева И.Д.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Мезенцева Ивана Дмитриевича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2rplc-4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0412365400395004252620118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ind w:left="1860"/>
        <w:rPr>
          <w:sz w:val="25"/>
          <w:szCs w:val="25"/>
        </w:rPr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0rplc-7">
    <w:name w:val="cat-PassportData grp-30 rplc-7"/>
    <w:basedOn w:val="DefaultParagraphFont"/>
  </w:style>
  <w:style w:type="character" w:customStyle="1" w:styleId="cat-UserDefinedgrp-43rplc-8">
    <w:name w:val="cat-UserDefined grp-43 rplc-8"/>
    <w:basedOn w:val="DefaultParagraphFont"/>
  </w:style>
  <w:style w:type="character" w:customStyle="1" w:styleId="cat-PassportDatagrp-31rplc-11">
    <w:name w:val="cat-PassportData grp-31 rplc-11"/>
    <w:basedOn w:val="DefaultParagraphFont"/>
  </w:style>
  <w:style w:type="character" w:customStyle="1" w:styleId="cat-UserDefinedgrp-43rplc-14">
    <w:name w:val="cat-UserDefined grp-43 rplc-14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44rplc-31">
    <w:name w:val="cat-UserDefined grp-44 rplc-31"/>
    <w:basedOn w:val="DefaultParagraphFont"/>
  </w:style>
  <w:style w:type="character" w:customStyle="1" w:styleId="cat-OrganizationNamegrp-32rplc-49">
    <w:name w:val="cat-OrganizationName grp-32 rplc-49"/>
    <w:basedOn w:val="DefaultParagraphFont"/>
  </w:style>
  <w:style w:type="character" w:customStyle="1" w:styleId="cat-UserDefinedgrp-45rplc-52">
    <w:name w:val="cat-UserDefined grp-45 rplc-52"/>
    <w:basedOn w:val="DefaultParagraphFont"/>
  </w:style>
  <w:style w:type="character" w:customStyle="1" w:styleId="cat-UserDefinedgrp-46rplc-55">
    <w:name w:val="cat-UserDefined grp-46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